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ДОГОВОР О ЗАДАТКЕ</w:t>
      </w:r>
    </w:p>
    <w:p>
      <w:pPr>
        <w:jc w:val="center"/>
      </w:pPr>
      <w:r>
        <w:rPr>
          <w:rFonts w:ascii="Times New Roman" w:hAnsi="Times New Roman"/>
          <w:b w:val="0"/>
          <w:sz w:val="24"/>
        </w:rPr>
        <w:t>в счет обеспечения оплаты имущества,</w:t>
      </w:r>
    </w:p>
    <w:p>
      <w:pPr>
        <w:jc w:val="center"/>
      </w:pPr>
      <w:r>
        <w:rPr>
          <w:rFonts w:ascii="Times New Roman" w:hAnsi="Times New Roman"/>
          <w:b w:val="0"/>
          <w:sz w:val="24"/>
        </w:rPr>
        <w:t>приобретаемого на торгах, организуемых финансовым управляющим</w:t>
      </w:r>
    </w:p>
    <w:p>
      <w:pPr>
        <w:jc w:val="center"/>
      </w:pPr>
      <w:r>
        <w:rPr>
          <w:rFonts w:ascii="Times New Roman" w:hAnsi="Times New Roman"/>
          <w:b w:val="0"/>
          <w:sz w:val="24"/>
        </w:rPr>
        <w:t>для реализации имущества должника</w:t>
      </w:r>
    </w:p>
    <w:p/>
    <w:p>
      <w:pPr>
        <w:jc w:val="center"/>
      </w:pPr>
      <w:r>
        <w:rPr>
          <w:rFonts w:ascii="Times New Roman" w:hAnsi="Times New Roman"/>
          <w:b w:val="0"/>
          <w:sz w:val="24"/>
        </w:rPr>
        <w:t>Красноярский край, г. Красноярск</w:t>
      </w:r>
    </w:p>
    <w:p>
      <w:pPr>
        <w:jc w:val="center"/>
      </w:pPr>
      <w:r>
        <w:rPr>
          <w:rFonts w:ascii="Times New Roman" w:hAnsi="Times New Roman"/>
          <w:b w:val="0"/>
          <w:sz w:val="24"/>
        </w:rPr>
        <w:t>«___»_________2026 г.</w:t>
      </w:r>
    </w:p>
    <w:p/>
    <w:p>
      <w:pPr>
        <w:jc w:val="both"/>
      </w:pPr>
      <w:r>
        <w:rPr>
          <w:rFonts w:ascii="Times New Roman" w:hAnsi="Times New Roman"/>
          <w:sz w:val="24"/>
        </w:rPr>
        <w:t>Организатор торгов – финансовый управляющий Радыгиной Карины Владимировны (дата рождения: 11.03.1999, место рождения: с. Большой Салырь, Ачинский район, Красноярский край, адрес регистрации: 662156, г. Ачинск, Красноярский край, ул. Кирова д.63 кв.7, ИНН: 244311058587, СНИЛС: 159-557-730 20), Кубрак Екатерина Александровна (ИНН 246417014946, рег. № 22308), - утверждена Решением Арбитражного суда Красноярского края от 28.10.2025 г. по делу № А33-24515/2025 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>
      <w:pPr>
        <w:jc w:val="both"/>
      </w:pPr>
      <w:r>
        <w:rPr>
          <w:rFonts w:ascii="Times New Roman" w:hAnsi="Times New Roman"/>
          <w:b/>
          <w:sz w:val="24"/>
        </w:rPr>
        <w:t>1. ПРЕДМЕТ ДОГОВОРА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1.1 Претендент обязуется перечислить на специальный счет должника задаток в размере 20% начальной цены продажи имущества в размере 69 520 (шестьдесят девять тысяч пятьсот двадцать) рублей в счет обеспечения оплаты следующего приобретаемого на проводимом Организатором торгах имущества: Лот №1 - автомобиль легковой седан марки МАЗДА 3, 2006 г.в., грз. С223СУ124, VIN: JMZBK12Z561335463, цвет: темно-синий, находящийся в собственности Радыгина Кирилла Алексеевича, являющееся совместно нажитым имуществом супругов.</w:t>
      </w:r>
    </w:p>
    <w:p>
      <w:pPr>
        <w:jc w:val="both"/>
      </w:pPr>
      <w:r>
        <w:rPr>
          <w:rFonts w:ascii="Times New Roman" w:hAnsi="Times New Roman"/>
          <w:b/>
          <w:sz w:val="24"/>
        </w:rPr>
        <w:t>2. ОБЯЗАННОСТИ СТОРОН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2.1. Претендент обязан: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2.1.1. Обеспечить поступление указанных в п. 1.1 настоящего договора денежных средств на специальный счет должника в срок до 24.07.2026 г. 16:00 по МСК.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 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2.2. Организатор торгов обязан: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>
      <w:pPr>
        <w:jc w:val="both"/>
      </w:pPr>
      <w:r>
        <w:rPr>
          <w:rFonts w:ascii="Times New Roman" w:hAnsi="Times New Roman"/>
          <w:b/>
          <w:sz w:val="24"/>
        </w:rPr>
        <w:t>3. СРОК ДЕЙСТВИЯ ДОГОВОРА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3.1. Настоящий договор вступает в силу со дня его подписания сторонами.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>
      <w:pPr>
        <w:jc w:val="both"/>
      </w:pPr>
      <w:r>
        <w:rPr>
          <w:rFonts w:ascii="Times New Roman" w:hAnsi="Times New Roman"/>
          <w:b/>
          <w:sz w:val="24"/>
        </w:rPr>
        <w:t>4. ЗАКЛЮЧИТЕЛЬНЫЕ ПОЛОЖЕНИЯ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>
      <w:pPr>
        <w:jc w:val="both"/>
      </w:pPr>
      <w:r>
        <w:rPr>
          <w:rFonts w:ascii="Times New Roman" w:hAnsi="Times New Roman"/>
          <w:b/>
          <w:sz w:val="24"/>
        </w:rPr>
        <w:t>5. АДРЕСА И ПЛАТЕЖНЫЕ РЕКВИЗИТЫ СТОРОН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Организатор торгов: получатель – Радыгина Карина Владимировна, номер счёта: 40817810150225240390 (ЗАДАТОК), ФИЛИАЛ "ЦЕНТРАЛЬНЫЙ" ПАО "СОВКОМБАНК", БИК: 045004763, Корреспондентский счёт: 30101810150040000763, ИНН: 4401116480, КПП: 544543001.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Претендент (реквизиты): _______________________________________________________________________________________________________________________________________________________________________________________________________________________</w:t>
      </w:r>
    </w:p>
    <w:p/>
    <w:p>
      <w:pPr>
        <w:jc w:val="both"/>
      </w:pPr>
      <w:r>
        <w:rPr>
          <w:rFonts w:ascii="Times New Roman" w:hAnsi="Times New Roman"/>
          <w:b/>
          <w:sz w:val="24"/>
        </w:rPr>
        <w:t>6. ПОДПИСИ СТОРОН</w:t>
      </w:r>
    </w:p>
    <w:p>
      <w:r>
        <w:rPr>
          <w:rFonts w:ascii="Times New Roman" w:hAnsi="Times New Roman"/>
          <w:sz w:val="24"/>
        </w:rPr>
        <w:t>Организатор торгов:                                   Претендент:</w:t>
        <w:br/>
        <w:t>___________________________                  ____________________________</w:t>
        <w:br/>
        <w:t>__________________________                   ____________________________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