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54E0" w14:textId="77777777" w:rsidR="00C01762" w:rsidRPr="001600E9" w:rsidRDefault="001E5DF7">
      <w:pPr>
        <w:jc w:val="center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Договор купли-продажи</w:t>
      </w:r>
    </w:p>
    <w:p w14:paraId="6343DA3B" w14:textId="77777777" w:rsidR="00C01762" w:rsidRPr="001600E9" w:rsidRDefault="00C01762">
      <w:pPr>
        <w:rPr>
          <w:color w:val="auto"/>
          <w:lang w:val="ru-RU"/>
        </w:rPr>
      </w:pPr>
    </w:p>
    <w:p w14:paraId="3D1806DD" w14:textId="77777777" w:rsidR="00C01762" w:rsidRPr="001600E9" w:rsidRDefault="001E5DF7">
      <w:pPr>
        <w:ind w:firstLine="709"/>
        <w:rPr>
          <w:color w:val="auto"/>
          <w:lang w:val="ru-RU"/>
        </w:rPr>
      </w:pPr>
      <w:r w:rsidRPr="001600E9">
        <w:rPr>
          <w:color w:val="auto"/>
          <w:lang w:val="ru-RU"/>
        </w:rPr>
        <w:t>Организатор торгов – финансовый управляющий Прохорова Руслана Игоревича (дата рождения: 12.08.2001, место рождения: г. Екатеринбург, адрес регистрации: 620131, Свердловская область, г. Екатеринбург, ул. Репина, д. 21, кв. 155-156, ИНН: 665898761918, СНИЛС: 177-139-982 14), Кубрак Екатерина Александровна (ИНН 246417014946, рег. № 22308), - утверждена Решением Арбитражного суда Свердловской области от 17.11.2025 г. по делу № А60-60683/2025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DCC28AC" w14:textId="77777777" w:rsidR="00C01762" w:rsidRPr="001600E9" w:rsidRDefault="00C01762">
      <w:pPr>
        <w:rPr>
          <w:color w:val="auto"/>
          <w:lang w:val="ru-RU"/>
        </w:rPr>
      </w:pPr>
    </w:p>
    <w:p w14:paraId="7C4126E5" w14:textId="77777777" w:rsidR="00C01762" w:rsidRPr="001600E9" w:rsidRDefault="001E5DF7">
      <w:pPr>
        <w:rPr>
          <w:color w:val="auto"/>
        </w:rPr>
      </w:pPr>
      <w:r w:rsidRPr="001600E9">
        <w:rPr>
          <w:b/>
          <w:color w:val="auto"/>
        </w:rPr>
        <w:t>1.</w:t>
      </w:r>
      <w:r w:rsidRPr="001600E9">
        <w:rPr>
          <w:b/>
          <w:color w:val="auto"/>
        </w:rPr>
        <w:tab/>
        <w:t>Предмет договора</w:t>
      </w:r>
    </w:p>
    <w:p w14:paraId="6A7E2C47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земельный участок с кадастровым номером: 66:32:0406020:324, площадью: 515 +/- 8 кв.м., вид разрешенного использования: под жилой дом индивидуальной застройки, расположенный по адресу: Свердловская область, Муниципальное образование город Алапаевск, город Алапаевск, улица Конструкторская, 31.</w:t>
      </w:r>
    </w:p>
    <w:p w14:paraId="0575A133" w14:textId="77777777" w:rsidR="00C01762" w:rsidRPr="001600E9" w:rsidRDefault="001E5DF7">
      <w:pPr>
        <w:pStyle w:val="a"/>
        <w:ind w:left="709"/>
        <w:rPr>
          <w:color w:val="auto"/>
        </w:rPr>
      </w:pPr>
      <w:r w:rsidRPr="001600E9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1600E9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0CB5C93E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34F60D57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5E6A96D3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3A28FCC9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Если в процессе оформления Имущества и/или государственной регистрации перехода права собственности на него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51768695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4B15DA9E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государственная пошлина за государственную регистрацию перехода права собственности в органах Росреестра;</w:t>
      </w:r>
    </w:p>
    <w:p w14:paraId="2070CD19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подготовка, оформление и подача документов в Росреестр и/или МФЦ;</w:t>
      </w:r>
    </w:p>
    <w:p w14:paraId="2278E890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lastRenderedPageBreak/>
        <w:t>нотариальное удостоверение договора и иных документов в случаях, когда оно требуется (в том числе при отчуждении доли в праве общей собственности);</w:t>
      </w:r>
    </w:p>
    <w:p w14:paraId="137EA3CC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получение выписок из ЕГРН, справок, технической и кадастровой документации;</w:t>
      </w:r>
    </w:p>
    <w:p w14:paraId="7C5E8785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проведение кадастровых работ и межевания земельного участка (при необходимости);</w:t>
      </w:r>
    </w:p>
    <w:p w14:paraId="51820548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переоформление лицевых счетов и заключение (переоформление) договоров с ресурсоснабжающими и обслуживающими организациями (электро-, водо-, газо-, теплоснабжение, водоотведение, вывоз ТКО);</w:t>
      </w:r>
    </w:p>
    <w:p w14:paraId="041180B0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задолженности и текущих платежей за жилищно-коммунальные услуги и взносов на капитальный ремонт, начисленных в отношении Имущества после его передачи;</w:t>
      </w:r>
    </w:p>
    <w:p w14:paraId="2E829823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снятие обременений и погашение регистрационных записей в отношении Имущества;</w:t>
      </w:r>
    </w:p>
    <w:p w14:paraId="63133308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ремонт и устранение любых недостатков Имущества;</w:t>
      </w:r>
    </w:p>
    <w:p w14:paraId="72999C36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нотариальные расходы и расходы на оформление доверенностей;</w:t>
      </w:r>
    </w:p>
    <w:p w14:paraId="0A0AA973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56134E8F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налоги и сборы, связанные с владением и использованием Имущества (в том числе налог на имущество и земельный налог);</w:t>
      </w:r>
    </w:p>
    <w:p w14:paraId="3DB99D1D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14CD4139" w14:textId="77777777" w:rsidR="00C01762" w:rsidRPr="001600E9" w:rsidRDefault="001E5DF7">
      <w:pPr>
        <w:numPr>
          <w:ilvl w:val="0"/>
          <w:numId w:val="2"/>
        </w:numPr>
        <w:ind w:left="1069"/>
        <w:rPr>
          <w:color w:val="auto"/>
          <w:lang w:val="ru-RU"/>
        </w:rPr>
      </w:pPr>
      <w:r w:rsidRPr="001600E9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14BD976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Продажа имущества производится в рамках Решения Арбитражного суда Свердловской области от 17.11.2025 г. по делу № А60-60683/2025 и на основании Протокола о результатах проведения торгов в форме аукциона по лоту № 1.</w:t>
      </w:r>
    </w:p>
    <w:p w14:paraId="75E24EB8" w14:textId="77777777" w:rsidR="00C01762" w:rsidRPr="001600E9" w:rsidRDefault="00C01762">
      <w:pPr>
        <w:rPr>
          <w:color w:val="auto"/>
          <w:lang w:val="ru-RU"/>
        </w:rPr>
      </w:pPr>
    </w:p>
    <w:p w14:paraId="05F2D44B" w14:textId="77777777" w:rsidR="00C01762" w:rsidRPr="001600E9" w:rsidRDefault="001E5DF7">
      <w:pPr>
        <w:rPr>
          <w:color w:val="auto"/>
        </w:rPr>
      </w:pPr>
      <w:r w:rsidRPr="001600E9">
        <w:rPr>
          <w:b/>
          <w:color w:val="auto"/>
        </w:rPr>
        <w:t>2.</w:t>
      </w:r>
      <w:r w:rsidRPr="001600E9">
        <w:rPr>
          <w:b/>
          <w:color w:val="auto"/>
        </w:rPr>
        <w:tab/>
        <w:t>Цена и расчеты по договору</w:t>
      </w:r>
    </w:p>
    <w:p w14:paraId="4FC70701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1648F53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9DB3474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5977FCB0" w14:textId="77777777" w:rsidR="00C01762" w:rsidRPr="001600E9" w:rsidRDefault="00C01762">
      <w:pPr>
        <w:rPr>
          <w:color w:val="auto"/>
          <w:lang w:val="ru-RU"/>
        </w:rPr>
      </w:pPr>
    </w:p>
    <w:p w14:paraId="6B25CEC4" w14:textId="77777777" w:rsidR="00C01762" w:rsidRPr="001600E9" w:rsidRDefault="001E5DF7">
      <w:pPr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3.</w:t>
      </w:r>
      <w:r w:rsidRPr="001600E9">
        <w:rPr>
          <w:b/>
          <w:color w:val="auto"/>
          <w:lang w:val="ru-RU"/>
        </w:rPr>
        <w:tab/>
        <w:t>Порядок приема-передачи имущества и переход права собственности</w:t>
      </w:r>
    </w:p>
    <w:p w14:paraId="247A2573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7CFB6425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обязан принять имущество по Акту приема-передачи.</w:t>
      </w:r>
    </w:p>
    <w:p w14:paraId="533DE88F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lastRenderedPageBreak/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090F9F61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761EF28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 (ЕГРН) при условии полной оплаты Имущества.</w:t>
      </w:r>
    </w:p>
    <w:p w14:paraId="43209DBC" w14:textId="77777777" w:rsidR="00C01762" w:rsidRPr="001600E9" w:rsidRDefault="00C01762">
      <w:pPr>
        <w:rPr>
          <w:color w:val="auto"/>
          <w:lang w:val="ru-RU"/>
        </w:rPr>
      </w:pPr>
    </w:p>
    <w:p w14:paraId="555004B8" w14:textId="77777777" w:rsidR="00C01762" w:rsidRPr="001600E9" w:rsidRDefault="001E5DF7">
      <w:pPr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4.</w:t>
      </w:r>
      <w:r w:rsidRPr="001600E9">
        <w:rPr>
          <w:b/>
          <w:color w:val="auto"/>
          <w:lang w:val="ru-RU"/>
        </w:rPr>
        <w:tab/>
        <w:t>Ответственность сторон и порядок разрешения споров</w:t>
      </w:r>
    </w:p>
    <w:p w14:paraId="79D1F55C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6BEC78E" w14:textId="77777777" w:rsidR="00C01762" w:rsidRPr="001600E9" w:rsidRDefault="001E5DF7">
      <w:pPr>
        <w:pStyle w:val="a"/>
        <w:ind w:left="709"/>
        <w:rPr>
          <w:color w:val="auto"/>
        </w:rPr>
      </w:pPr>
      <w:r w:rsidRPr="001600E9">
        <w:rPr>
          <w:color w:val="auto"/>
        </w:rPr>
        <w:t>Имущество возврату не подлежит.</w:t>
      </w:r>
    </w:p>
    <w:p w14:paraId="5FFA533F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1588EBA" w14:textId="77777777" w:rsidR="00C01762" w:rsidRPr="001600E9" w:rsidRDefault="00C01762">
      <w:pPr>
        <w:rPr>
          <w:color w:val="auto"/>
          <w:lang w:val="ru-RU"/>
        </w:rPr>
      </w:pPr>
    </w:p>
    <w:p w14:paraId="5D682C31" w14:textId="77777777" w:rsidR="00C01762" w:rsidRPr="001600E9" w:rsidRDefault="001E5DF7">
      <w:pPr>
        <w:rPr>
          <w:color w:val="auto"/>
        </w:rPr>
      </w:pPr>
      <w:r w:rsidRPr="001600E9">
        <w:rPr>
          <w:b/>
          <w:color w:val="auto"/>
        </w:rPr>
        <w:t>5.</w:t>
      </w:r>
      <w:r w:rsidRPr="001600E9">
        <w:rPr>
          <w:b/>
          <w:color w:val="auto"/>
        </w:rPr>
        <w:tab/>
        <w:t>Заключительные положения</w:t>
      </w:r>
    </w:p>
    <w:p w14:paraId="00743D9B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066C02B5" w14:textId="77777777" w:rsidR="00C01762" w:rsidRPr="001600E9" w:rsidRDefault="001E5DF7">
      <w:pPr>
        <w:pStyle w:val="a"/>
        <w:ind w:left="709"/>
        <w:rPr>
          <w:color w:val="auto"/>
        </w:rPr>
      </w:pPr>
      <w:r w:rsidRPr="001600E9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 w:rsidRPr="001600E9">
        <w:rPr>
          <w:color w:val="auto"/>
        </w:rPr>
        <w:t>Договора.</w:t>
      </w:r>
    </w:p>
    <w:p w14:paraId="78B09159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28C5067E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2996CD71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9542E56" w14:textId="77777777" w:rsidR="00C01762" w:rsidRPr="001600E9" w:rsidRDefault="001E5DF7">
      <w:pPr>
        <w:pStyle w:val="a"/>
        <w:ind w:left="709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4D825B41" w14:textId="77777777" w:rsidR="00C01762" w:rsidRPr="001600E9" w:rsidRDefault="00C01762">
      <w:pPr>
        <w:rPr>
          <w:color w:val="auto"/>
          <w:lang w:val="ru-RU"/>
        </w:rPr>
      </w:pPr>
    </w:p>
    <w:p w14:paraId="1CF3A76E" w14:textId="77777777" w:rsidR="00C01762" w:rsidRPr="001600E9" w:rsidRDefault="00C01762">
      <w:pPr>
        <w:rPr>
          <w:color w:val="auto"/>
          <w:lang w:val="ru-RU"/>
        </w:rPr>
      </w:pPr>
    </w:p>
    <w:p w14:paraId="4A6AE022" w14:textId="77777777" w:rsidR="00C01762" w:rsidRPr="001600E9" w:rsidRDefault="001E5DF7">
      <w:pPr>
        <w:rPr>
          <w:color w:val="auto"/>
        </w:rPr>
      </w:pPr>
      <w:r w:rsidRPr="001600E9">
        <w:rPr>
          <w:b/>
          <w:color w:val="auto"/>
        </w:rPr>
        <w:t>Подписи Сторон:</w:t>
      </w:r>
    </w:p>
    <w:p w14:paraId="01254289" w14:textId="77777777" w:rsidR="00C01762" w:rsidRPr="001600E9" w:rsidRDefault="00C01762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600E9" w14:paraId="5D33AFAE" w14:textId="77777777">
        <w:tc>
          <w:tcPr>
            <w:tcW w:w="4844" w:type="dxa"/>
          </w:tcPr>
          <w:p w14:paraId="0D762E81" w14:textId="77777777" w:rsidR="00C01762" w:rsidRPr="001600E9" w:rsidRDefault="001E5DF7">
            <w:pPr>
              <w:spacing w:after="80"/>
              <w:rPr>
                <w:color w:val="auto"/>
              </w:rPr>
            </w:pPr>
            <w:r w:rsidRPr="001600E9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09E2CF34" w14:textId="77777777" w:rsidR="00C01762" w:rsidRPr="001600E9" w:rsidRDefault="001E5DF7">
            <w:pPr>
              <w:spacing w:after="80"/>
              <w:rPr>
                <w:color w:val="auto"/>
              </w:rPr>
            </w:pPr>
            <w:r w:rsidRPr="001600E9">
              <w:rPr>
                <w:color w:val="auto"/>
              </w:rPr>
              <w:t>ПОКУПАТЕЛЬ:</w:t>
            </w:r>
          </w:p>
        </w:tc>
      </w:tr>
      <w:tr w:rsidR="001E5DF7" w:rsidRPr="001600E9" w14:paraId="1904A5F1" w14:textId="77777777">
        <w:tc>
          <w:tcPr>
            <w:tcW w:w="4844" w:type="dxa"/>
          </w:tcPr>
          <w:p w14:paraId="22E787BB" w14:textId="77777777" w:rsidR="00C01762" w:rsidRPr="001600E9" w:rsidRDefault="001E5DF7">
            <w:pPr>
              <w:spacing w:after="80"/>
              <w:rPr>
                <w:color w:val="auto"/>
              </w:rPr>
            </w:pPr>
            <w:r w:rsidRPr="001600E9"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14:paraId="274EE71A" w14:textId="77777777" w:rsidR="00C01762" w:rsidRPr="001600E9" w:rsidRDefault="00C01762">
            <w:pPr>
              <w:spacing w:after="80"/>
              <w:rPr>
                <w:color w:val="auto"/>
              </w:rPr>
            </w:pPr>
          </w:p>
        </w:tc>
      </w:tr>
      <w:tr w:rsidR="001E5DF7" w:rsidRPr="001600E9" w14:paraId="7F2E6B43" w14:textId="77777777">
        <w:tc>
          <w:tcPr>
            <w:tcW w:w="4844" w:type="dxa"/>
          </w:tcPr>
          <w:p w14:paraId="625ECBB1" w14:textId="77777777" w:rsidR="00C01762" w:rsidRPr="001600E9" w:rsidRDefault="001E5DF7">
            <w:pPr>
              <w:spacing w:after="80"/>
              <w:rPr>
                <w:color w:val="auto"/>
              </w:rPr>
            </w:pPr>
            <w:r w:rsidRPr="001600E9"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69B92788" w14:textId="77777777" w:rsidR="00C01762" w:rsidRPr="001600E9" w:rsidRDefault="00C01762">
            <w:pPr>
              <w:spacing w:after="80"/>
              <w:rPr>
                <w:color w:val="auto"/>
              </w:rPr>
            </w:pPr>
          </w:p>
        </w:tc>
      </w:tr>
      <w:tr w:rsidR="00C01762" w:rsidRPr="001E5DF7" w14:paraId="28DF504A" w14:textId="77777777">
        <w:tc>
          <w:tcPr>
            <w:tcW w:w="4844" w:type="dxa"/>
          </w:tcPr>
          <w:p w14:paraId="32D5E7E5" w14:textId="77777777" w:rsidR="00C01762" w:rsidRPr="001600E9" w:rsidRDefault="001E5DF7">
            <w:pPr>
              <w:spacing w:after="80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532E0E16" w14:textId="77777777" w:rsidR="00C01762" w:rsidRPr="001E5DF7" w:rsidRDefault="001E5DF7">
            <w:pPr>
              <w:spacing w:after="80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</w:tr>
    </w:tbl>
    <w:p w14:paraId="1A17E8BF" w14:textId="77777777" w:rsidR="00C01762" w:rsidRPr="001E5DF7" w:rsidRDefault="00C01762" w:rsidP="0037587D">
      <w:pPr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0E9"/>
    <w:rsid w:val="001E5DF7"/>
    <w:rsid w:val="0029639D"/>
    <w:rsid w:val="00326F90"/>
    <w:rsid w:val="0037587D"/>
    <w:rsid w:val="00AA1D8D"/>
    <w:rsid w:val="00B47730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8561D"/>
  <w15:docId w15:val="{2E8D2B57-2423-4212-8DFB-48FCB94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2026-07-17T10:45:00Z</dcterms:modified>
  <cp:category/>
</cp:coreProperties>
</file>