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EDF14" w14:textId="77777777" w:rsidR="00C01762" w:rsidRPr="004712E0" w:rsidRDefault="001E5DF7" w:rsidP="00F7256F">
      <w:pPr>
        <w:jc w:val="center"/>
        <w:rPr>
          <w:color w:val="auto"/>
          <w:lang w:val="ru-RU"/>
        </w:rPr>
      </w:pPr>
      <w:r w:rsidRPr="004712E0">
        <w:rPr>
          <w:b/>
          <w:color w:val="auto"/>
          <w:lang w:val="ru-RU"/>
        </w:rPr>
        <w:t>Договор купли-продажи</w:t>
      </w:r>
    </w:p>
    <w:p w14:paraId="4DA0CE51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2D17E147" w14:textId="77777777" w:rsidR="00C01762" w:rsidRPr="004712E0" w:rsidRDefault="001E5DF7" w:rsidP="0062449A">
      <w:pPr>
        <w:ind w:firstLine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Организатор торгов – финансовый управляющий Вернер Татьяны Владимировны (дата рождения: 31.10.1998, место рождения: г. Талдыкорган Алматинская обл. Респ. Казахстан, адрес регистрации: 630535, Новосибирская обл., Новосибирский р-он, Станционный с/с, СНТ «Яблонька», д.333, ИНН: 423010974682, СНИЛС: 208-126-456 41), Кубрак Екатерина Александровна (ИНН 246417014946, рег. № 22308), - утверждена Решением Арбитражного суда Новосибирской области от 13.08.2025 г. по делу № А45-21869/2025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082A3132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55ADFAD1" w14:textId="77777777" w:rsidR="00C01762" w:rsidRPr="004712E0" w:rsidRDefault="001E5DF7" w:rsidP="0062449A">
      <w:pPr>
        <w:numPr>
          <w:ilvl w:val="0"/>
          <w:numId w:val="10"/>
        </w:numPr>
        <w:jc w:val="both"/>
        <w:rPr>
          <w:color w:val="auto"/>
        </w:rPr>
      </w:pPr>
      <w:r w:rsidRPr="004712E0">
        <w:rPr>
          <w:b/>
          <w:color w:val="auto"/>
        </w:rPr>
        <w:t>Предмет договора</w:t>
      </w:r>
    </w:p>
    <w:p w14:paraId="0E7C11D9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Автомобиль легковой седан, марки TOYOTA PRIUS, 1999 г.р., грз. P914OC154, VIN: отсутствует, Кузов № NHW100031499, цвет: серый.</w:t>
      </w:r>
    </w:p>
    <w:p w14:paraId="48C57737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4712E0">
        <w:rPr>
          <w:color w:val="auto"/>
          <w:lang w:val="ru-RU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 w:rsidRPr="004712E0">
        <w:rPr>
          <w:color w:val="auto"/>
        </w:rPr>
        <w:t>Финансовый управляющий не несет ответственности за качество продаваемого имущества.</w:t>
      </w:r>
    </w:p>
    <w:p w14:paraId="5A7B5A76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Покупатель до подписания настоящего Договора полностью ознакомлен с состоянием, комплектностью, техническими и иными характеристиками, а также со всеми недостатками (дефектами) Имущества, в том числе скрытыми, и приобретает Имущество в состоянии «как есть». Покупатель подтверждает, что со всеми недостатками Имущества он ознакомлен и полностью с ними согласен, каких-либо претензий к Продавцу и финансовому управляющему по качеству, состоянию, комплектности и характеристикам Имущества не имеет.</w:t>
      </w:r>
    </w:p>
    <w:p w14:paraId="494A46C5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Финансовый управляющий не несёт ответственности за качество, состояние, комплектность и потребительские свойства Имущества. Если в процессе эксплуатации Имущества будут выявлены какие-либо недостатки, недочёты или дефекты, в том числе существенные (критические), явные или скрытые, финансовый управляющий ответственности за них не несёт; выявление таких недостатков не является основанием для расторжения Договора, уменьшения покупной цены, возврата Имущества или предъявления иных требований к Продавцу и финансовому управляющему.</w:t>
      </w:r>
    </w:p>
    <w:p w14:paraId="4189CE9B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С момента подписания Акта приёма-передачи Имущества с финансового управляющего снимается вся ответственность, связанная с приобретаемым Имуществом, его состоянием и дальнейшей эксплуатацией.</w:t>
      </w:r>
    </w:p>
    <w:p w14:paraId="5EC7DE62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Если в процессе оформления Имущества, снятия его с регистрационного учёта, постановки на регистрационный учёт и/или перехода права собственности возникнут какие-либо сложности, препятствия или дополнительные требования, их устранение осуществляется силами и за счёт Покупателя. Финансовый управляющий не обязан совершать какие-либо действия и нести расходы, связанные с таким оформлением.</w:t>
      </w:r>
    </w:p>
    <w:p w14:paraId="34AB39C8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Все расходы, связанные с приобретением, оформлением, переоформлением, регистрацией, получением, транспортировкой и дальнейшим использованием Имущества, несёт Покупатель самостоятельно и за свой счёт, в том числе (но не ограничиваясь):</w:t>
      </w:r>
    </w:p>
    <w:p w14:paraId="27D481E1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lastRenderedPageBreak/>
        <w:t>расходы на снятие транспортного средства с регистрационного учёта и постановку на регистрационный учёт в органах ГИБДД, внесение изменений в регистрационные данные;</w:t>
      </w:r>
    </w:p>
    <w:p w14:paraId="1E874E83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государственные пошлины за регистрационные действия, выдачу свидетельства о регистрации транспортного средства, паспорта транспортного средства (ПТС/ЭПТС) и государственных регистрационных знаков;</w:t>
      </w:r>
    </w:p>
    <w:p w14:paraId="47DBACCA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оформление полиса ОСАГО, а при необходимости — КАСКО;</w:t>
      </w:r>
    </w:p>
    <w:p w14:paraId="518099DF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прохождение технического осмотра и получение диагностической карты;</w:t>
      </w:r>
    </w:p>
    <w:p w14:paraId="4D9BEDB5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эвакуация, транспортировка, погрузка-разгрузка и хранение Имущества;</w:t>
      </w:r>
    </w:p>
    <w:p w14:paraId="71FB0F98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изготовление дубликатов и восстановление отсутствующих документов и ключей;</w:t>
      </w:r>
    </w:p>
    <w:p w14:paraId="47922810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ремонт и устранение любых недостатков Имущества, приведение его в технически исправное и пригодное к эксплуатации состояние;</w:t>
      </w:r>
    </w:p>
    <w:p w14:paraId="4D17D2BE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нотариальные расходы и расходы на оформление доверенностей;</w:t>
      </w:r>
    </w:p>
    <w:p w14:paraId="25FC9034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оплата услуг третьих лиц, связанных с оформлением сделки и Имущества;</w:t>
      </w:r>
    </w:p>
    <w:p w14:paraId="6534D1D0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налоги и сборы, связанные с владением и использованием Имущества;</w:t>
      </w:r>
    </w:p>
    <w:p w14:paraId="3661F7DF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банковские комиссии и иные расходы, связанные с перечислением денежных средств по настоящему Договору;</w:t>
      </w:r>
    </w:p>
    <w:p w14:paraId="676F01A6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иные расходы, возникающие в связи с приобретением, оформлением и использованием Имущества.</w:t>
      </w:r>
    </w:p>
    <w:p w14:paraId="289F1CC4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Продажа имущества производится в рамках Решения Арбитражного суда Новосибирской области от 13.08.2025 г. по делу № А45-21869/2025 и на основании Протокола о результатах проведения торгов в форме аукциона по лоту № 1.</w:t>
      </w:r>
    </w:p>
    <w:p w14:paraId="7B1F4E69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7B100FB9" w14:textId="77777777" w:rsidR="00C01762" w:rsidRPr="004712E0" w:rsidRDefault="001E5DF7" w:rsidP="0062449A">
      <w:pPr>
        <w:numPr>
          <w:ilvl w:val="0"/>
          <w:numId w:val="10"/>
        </w:numPr>
        <w:jc w:val="both"/>
        <w:rPr>
          <w:color w:val="auto"/>
        </w:rPr>
      </w:pPr>
      <w:r w:rsidRPr="004712E0">
        <w:rPr>
          <w:b/>
          <w:color w:val="auto"/>
        </w:rPr>
        <w:t>Цена и расчеты по договору</w:t>
      </w:r>
    </w:p>
    <w:p w14:paraId="32381688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Цена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CC52FA8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23C2081D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Сумма задатка, внесённая Покупателем для участия в торгах, засчитывается в счёт оплаты стоимости Имущества по настоящему Договору. Покупатель доплачивает только разницу между ценой Имущества, указанной в п. 2.1 настоящего Договора, и суммой ранее внесённого задатка.</w:t>
      </w:r>
    </w:p>
    <w:p w14:paraId="65BE1055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478577E0" w14:textId="77777777" w:rsidR="00C01762" w:rsidRPr="004712E0" w:rsidRDefault="001E5DF7" w:rsidP="0062449A">
      <w:pPr>
        <w:numPr>
          <w:ilvl w:val="0"/>
          <w:numId w:val="10"/>
        </w:numPr>
        <w:jc w:val="both"/>
        <w:rPr>
          <w:color w:val="auto"/>
          <w:lang w:val="ru-RU"/>
        </w:rPr>
      </w:pPr>
      <w:r w:rsidRPr="004712E0">
        <w:rPr>
          <w:b/>
          <w:color w:val="auto"/>
          <w:lang w:val="ru-RU"/>
        </w:rPr>
        <w:t>Порядок приема-передачи имущества и переход права собственности</w:t>
      </w:r>
    </w:p>
    <w:p w14:paraId="6654B4E6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Продавец обязан передать имущество Покупателю по Акту приема-передачи.</w:t>
      </w:r>
    </w:p>
    <w:p w14:paraId="5AACC44E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lastRenderedPageBreak/>
        <w:t>Покупатель обязан принять имущество по Акту приема-передачи.</w:t>
      </w:r>
    </w:p>
    <w:p w14:paraId="30F3BBA1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1171DA6B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57D506EC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Право собственности на Имущество переходит к Покупателю после полной его оплаты.</w:t>
      </w:r>
    </w:p>
    <w:p w14:paraId="22777396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5B9A11E4" w14:textId="77777777" w:rsidR="00C01762" w:rsidRPr="004712E0" w:rsidRDefault="001E5DF7" w:rsidP="0062449A">
      <w:pPr>
        <w:numPr>
          <w:ilvl w:val="0"/>
          <w:numId w:val="10"/>
        </w:numPr>
        <w:jc w:val="both"/>
        <w:rPr>
          <w:color w:val="auto"/>
          <w:lang w:val="ru-RU"/>
        </w:rPr>
      </w:pPr>
      <w:r w:rsidRPr="004712E0">
        <w:rPr>
          <w:b/>
          <w:color w:val="auto"/>
          <w:lang w:val="ru-RU"/>
        </w:rPr>
        <w:t>Ответственность сторон и порядок разрешения споров</w:t>
      </w:r>
    </w:p>
    <w:p w14:paraId="40AD2DD9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4EC4A563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4712E0">
        <w:rPr>
          <w:color w:val="auto"/>
        </w:rPr>
        <w:t>Имущество возврату не подлежит.</w:t>
      </w:r>
    </w:p>
    <w:p w14:paraId="6909B2B6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3419D19A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5D8AC07C" w14:textId="77777777" w:rsidR="00C01762" w:rsidRPr="004712E0" w:rsidRDefault="001E5DF7" w:rsidP="0062449A">
      <w:pPr>
        <w:numPr>
          <w:ilvl w:val="0"/>
          <w:numId w:val="10"/>
        </w:numPr>
        <w:jc w:val="both"/>
        <w:rPr>
          <w:color w:val="auto"/>
        </w:rPr>
      </w:pPr>
      <w:r w:rsidRPr="004712E0">
        <w:rPr>
          <w:b/>
          <w:color w:val="auto"/>
        </w:rPr>
        <w:t>Заключительные положения</w:t>
      </w:r>
    </w:p>
    <w:p w14:paraId="2F073016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41CC8A11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4712E0">
        <w:rPr>
          <w:color w:val="auto"/>
          <w:lang w:val="ru-RU"/>
        </w:rPr>
        <w:t xml:space="preserve">Договор может быть расторгнут Продавцом в одностороннем порядке в случае нарушения Покупателем п. 2.2. </w:t>
      </w:r>
      <w:r w:rsidRPr="004712E0">
        <w:rPr>
          <w:color w:val="auto"/>
        </w:rPr>
        <w:t>Договора.</w:t>
      </w:r>
    </w:p>
    <w:p w14:paraId="5ED9925A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5BD08147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68FC60EC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351F3FA9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0ADA0EE3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6A79E1CB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60D825F3" w14:textId="77777777" w:rsidR="00C01762" w:rsidRPr="004712E0" w:rsidRDefault="001E5DF7" w:rsidP="0062449A">
      <w:pPr>
        <w:jc w:val="both"/>
        <w:rPr>
          <w:color w:val="auto"/>
        </w:rPr>
      </w:pPr>
      <w:r w:rsidRPr="004712E0">
        <w:rPr>
          <w:b/>
          <w:color w:val="auto"/>
        </w:rPr>
        <w:t>Подписи Сторон:</w:t>
      </w:r>
    </w:p>
    <w:p w14:paraId="5F34C91F" w14:textId="77777777" w:rsidR="00C01762" w:rsidRPr="004712E0" w:rsidRDefault="00C01762" w:rsidP="0062449A">
      <w:pPr>
        <w:jc w:val="both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1E5DF7" w:rsidRPr="004712E0" w14:paraId="0005DB54" w14:textId="77777777">
        <w:tc>
          <w:tcPr>
            <w:tcW w:w="4844" w:type="dxa"/>
          </w:tcPr>
          <w:p w14:paraId="07148F0B" w14:textId="77777777" w:rsidR="00C01762" w:rsidRPr="004712E0" w:rsidRDefault="001E5DF7" w:rsidP="0062449A">
            <w:pPr>
              <w:spacing w:after="80"/>
              <w:jc w:val="both"/>
              <w:rPr>
                <w:color w:val="auto"/>
              </w:rPr>
            </w:pPr>
            <w:r w:rsidRPr="004712E0">
              <w:rPr>
                <w:color w:val="auto"/>
              </w:rPr>
              <w:t>ПРОДАВЕЦ:</w:t>
            </w:r>
          </w:p>
        </w:tc>
        <w:tc>
          <w:tcPr>
            <w:tcW w:w="4844" w:type="dxa"/>
          </w:tcPr>
          <w:p w14:paraId="3AC0583C" w14:textId="77777777" w:rsidR="00C01762" w:rsidRPr="004712E0" w:rsidRDefault="001E5DF7" w:rsidP="0062449A">
            <w:pPr>
              <w:spacing w:after="80"/>
              <w:jc w:val="both"/>
              <w:rPr>
                <w:color w:val="auto"/>
              </w:rPr>
            </w:pPr>
            <w:r w:rsidRPr="004712E0">
              <w:rPr>
                <w:color w:val="auto"/>
              </w:rPr>
              <w:t>ПОКУПАТЕЛЬ:</w:t>
            </w:r>
          </w:p>
        </w:tc>
      </w:tr>
      <w:tr w:rsidR="001E5DF7" w:rsidRPr="004712E0" w14:paraId="2A5B8F47" w14:textId="77777777">
        <w:tc>
          <w:tcPr>
            <w:tcW w:w="4844" w:type="dxa"/>
          </w:tcPr>
          <w:p w14:paraId="7BBBDDB5" w14:textId="77777777" w:rsidR="00C01762" w:rsidRPr="004712E0" w:rsidRDefault="001E5DF7" w:rsidP="0062449A">
            <w:pPr>
              <w:spacing w:after="80"/>
              <w:jc w:val="both"/>
              <w:rPr>
                <w:color w:val="auto"/>
              </w:rPr>
            </w:pPr>
            <w:r w:rsidRPr="004712E0">
              <w:rPr>
                <w:color w:val="auto"/>
              </w:rPr>
              <w:lastRenderedPageBreak/>
              <w:t>Финансовый управляющий</w:t>
            </w:r>
          </w:p>
        </w:tc>
        <w:tc>
          <w:tcPr>
            <w:tcW w:w="4844" w:type="dxa"/>
          </w:tcPr>
          <w:p w14:paraId="713571CC" w14:textId="77777777" w:rsidR="00C01762" w:rsidRPr="004712E0" w:rsidRDefault="00C01762" w:rsidP="0062449A">
            <w:pPr>
              <w:spacing w:after="80"/>
              <w:jc w:val="both"/>
              <w:rPr>
                <w:color w:val="auto"/>
              </w:rPr>
            </w:pPr>
          </w:p>
        </w:tc>
      </w:tr>
      <w:tr w:rsidR="001E5DF7" w:rsidRPr="004712E0" w14:paraId="79D936A8" w14:textId="77777777">
        <w:tc>
          <w:tcPr>
            <w:tcW w:w="4844" w:type="dxa"/>
          </w:tcPr>
          <w:p w14:paraId="15946D7D" w14:textId="77777777" w:rsidR="00C01762" w:rsidRPr="004712E0" w:rsidRDefault="001E5DF7" w:rsidP="0062449A">
            <w:pPr>
              <w:spacing w:after="80"/>
              <w:jc w:val="both"/>
              <w:rPr>
                <w:color w:val="auto"/>
              </w:rPr>
            </w:pPr>
            <w:r w:rsidRPr="004712E0">
              <w:rPr>
                <w:color w:val="auto"/>
              </w:rPr>
              <w:t>Кубрак Екатерина Александровна</w:t>
            </w:r>
          </w:p>
        </w:tc>
        <w:tc>
          <w:tcPr>
            <w:tcW w:w="4844" w:type="dxa"/>
          </w:tcPr>
          <w:p w14:paraId="7A390DF4" w14:textId="77777777" w:rsidR="00C01762" w:rsidRPr="004712E0" w:rsidRDefault="00C01762" w:rsidP="0062449A">
            <w:pPr>
              <w:spacing w:after="80"/>
              <w:jc w:val="both"/>
              <w:rPr>
                <w:color w:val="auto"/>
              </w:rPr>
            </w:pPr>
          </w:p>
        </w:tc>
      </w:tr>
      <w:tr w:rsidR="00C01762" w:rsidRPr="001E5DF7" w14:paraId="181D82AD" w14:textId="77777777">
        <w:tc>
          <w:tcPr>
            <w:tcW w:w="4844" w:type="dxa"/>
          </w:tcPr>
          <w:p w14:paraId="1D12D653" w14:textId="77777777" w:rsidR="00C01762" w:rsidRPr="004712E0" w:rsidRDefault="001E5DF7" w:rsidP="0062449A">
            <w:pPr>
              <w:spacing w:after="80"/>
              <w:jc w:val="both"/>
              <w:rPr>
                <w:color w:val="auto"/>
              </w:rPr>
            </w:pPr>
            <w:r w:rsidRPr="004712E0">
              <w:rPr>
                <w:color w:val="auto"/>
              </w:rPr>
              <w:t>___________________________</w:t>
            </w:r>
          </w:p>
        </w:tc>
        <w:tc>
          <w:tcPr>
            <w:tcW w:w="4844" w:type="dxa"/>
          </w:tcPr>
          <w:p w14:paraId="76B4FB67" w14:textId="77777777" w:rsidR="00C01762" w:rsidRPr="001E5DF7" w:rsidRDefault="001E5DF7" w:rsidP="0062449A">
            <w:pPr>
              <w:spacing w:after="80"/>
              <w:jc w:val="both"/>
              <w:rPr>
                <w:color w:val="auto"/>
              </w:rPr>
            </w:pPr>
            <w:r w:rsidRPr="004712E0">
              <w:rPr>
                <w:color w:val="auto"/>
              </w:rPr>
              <w:t>___________________________</w:t>
            </w:r>
          </w:p>
        </w:tc>
      </w:tr>
    </w:tbl>
    <w:p w14:paraId="3F2ADBD3" w14:textId="77777777" w:rsidR="00C01762" w:rsidRPr="001E5DF7" w:rsidRDefault="00C01762" w:rsidP="0062449A">
      <w:pPr>
        <w:jc w:val="both"/>
        <w:rPr>
          <w:color w:val="auto"/>
          <w:lang w:val="ru-RU"/>
        </w:rPr>
      </w:pPr>
    </w:p>
    <w:sectPr w:rsidR="00C01762" w:rsidRPr="001E5DF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D11B0B"/>
    <w:multiLevelType w:val="multilevel"/>
    <w:tmpl w:val="68AE4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5DF7"/>
    <w:rsid w:val="0029639D"/>
    <w:rsid w:val="00326F90"/>
    <w:rsid w:val="0037587D"/>
    <w:rsid w:val="004712E0"/>
    <w:rsid w:val="0062449A"/>
    <w:rsid w:val="00AA1D8D"/>
    <w:rsid w:val="00B47730"/>
    <w:rsid w:val="00C01762"/>
    <w:rsid w:val="00CB0664"/>
    <w:rsid w:val="00F725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684DB"/>
  <w15:docId w15:val="{7C110156-7076-4AC7-A4ED-ECEBCD5E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A87E2D-B713-4C0D-B81F-DA0495D9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2013-12-23T23:15:00Z</dcterms:created>
  <dcterms:modified xsi:type="dcterms:W3CDTF">2026-07-20T07:41:00Z</dcterms:modified>
  <cp:category/>
</cp:coreProperties>
</file>