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Сахно Владимира Дмитриевича (дата рождения: 05.10.1964, место рождения: с. Кормовище Бурлинского р-на Алтайского края, адрес регистрации: 658982, Алтайский край, Ключевский р-н, село Покровка, ул. Пролетарская, д. 72, ИНН: 223501506338, СНИЛС: 054-843-806 77), Кубрак Екатерина Александровна (ИНН 246417014946, рег. № 22308), - утверждена Решением Арбитражного суда Алтайского края от 02.07.2025 г. по делу № А03-8533/2025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22:46:000000:12, адрес: Алтайский край, Табунский район, с. Николаевка, общая долевая собственность, 377 баллогектаров.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Алтайского края от 02.07.2025 г. по делу № А03-8533/2025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