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>
      <w:pPr>
        <w:ind w:firstLine="709"/>
        <w:rPr>
          <w:lang w:val="ru-RU"/>
        </w:rPr>
      </w:pPr>
      <w:proofErr w:type="gramStart"/>
      <w:r w:rsidRPr="0005350B">
        <w:rPr>
          <w:lang w:val="ru-RU"/>
        </w:rPr>
        <w:t>Организатор торгов – финансовый управляющий Степановой Татьяны Владимировны (дата рождения: 12.06.1980, место рождения: г. Каргат Новосибирская обл., адрес регистрации: 630063, Новосибирская обл., г. Новосибирск, ул. Короленко, д. 209, ИНН: 542307146267, СНИЛС: 106-966-136 73), Кубрак Екатерина Александровна (ИНН 246417014946, рег. № 22308), - утверждена Решением Арбитражного суда Новосибирской области от 12.09.2025 г. по делу № А45-26312/2025,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gramEnd"/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18.08.2026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gramEnd"/>
      <w:r w:rsidRPr="0005350B">
        <w:rPr>
          <w:lang w:val="ru-RU"/>
        </w:rPr>
      </w:r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автомобиль легковой универсал ХОНДА ЦР-В, 1996 г.в., грз. Т423ТЕ54, VIN: отсутствует, Кузов № R015002374, цвет: серый.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Задаток </w:t>
      </w:r>
      <w:r w:rsidRPr="0005350B">
        <w:rPr>
          <w:lang w:val="ru-RU"/>
        </w:rPr>
        <w:t xml:space="preserve">учитывается </w:t>
      </w:r>
      <w:proofErr w:type="gramStart"/>
      <w:r w:rsidRPr="0005350B">
        <w:rPr>
          <w:lang w:val="ru-RU"/>
        </w:rPr>
        <w:t>в счет оплаты имущества при заключении с ПРЕТЕНДЕНТОМ договора купли-продажи в соответствии с Гражданским кодексом</w:t>
      </w:r>
      <w:proofErr w:type="gramEnd"/>
      <w:r w:rsidRPr="0005350B">
        <w:rPr>
          <w:lang w:val="ru-RU"/>
        </w:rPr>
        <w:t xml:space="preserve">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proofErr w:type="gramStart"/>
      <w:r w:rsidRPr="0005350B">
        <w:rPr>
          <w:lang w:val="ru-RU"/>
        </w:rPr>
        <w:t>а) возвратить Задаток ПРЕТЕНДЕНТУ в течение 5 (пяти) рабо</w:t>
      </w:r>
      <w:r w:rsidRPr="0005350B">
        <w:rPr>
          <w:lang w:val="ru-RU"/>
        </w:rPr>
        <w:t>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</w:t>
      </w:r>
      <w:r w:rsidRPr="0005350B">
        <w:rPr>
          <w:lang w:val="ru-RU"/>
        </w:rPr>
        <w:t>не возвращать) в случае, если ПРЕТЕНДЕНТ признан победителем торгов, но уклонился от заключения договора купли-продажи.</w:t>
      </w:r>
      <w:proofErr w:type="gramEnd"/>
    </w:p>
    <w:p w:rsidR="00F34BAF" w:rsidRDefault="0005350B">
      <w:pPr>
        <w:pStyle w:val="a"/>
        <w:ind w:left="709"/>
      </w:pPr>
      <w:r>
        <w:lastRenderedPageBreak/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  <w:br/>
        <w:t>б) в случае признания его победителем торгов — заключить договор купли-продажи в установленный срок;</w:t>
        <w:br/>
        <w:t>в) указать в назначении платежа при перечислении задатка: «Задаток за участие в торгах по лоту № 1 по делу № А45-26312/2025».</w:t>
      </w:r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</w:t>
      </w:r>
      <w:r w:rsidRPr="0005350B">
        <w:rPr>
          <w:lang w:val="ru-RU"/>
        </w:rPr>
        <w:t>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27.08.2026 (в случае если ПРЕТЕНДЕНТ не признан победителем торгов).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</w:t>
      </w:r>
      <w:r>
        <w:rPr>
          <w:b/>
        </w:rPr>
        <w:t xml:space="preserve">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05350B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  <w:br/>
              <w:t>Кубрак Екатерина Александровна</w:t>
              <w:br/>
              <w:t>ИНН 246417014946, рег. № 22308</w:t>
              <w:br/>
              <w:br/>
              <w:t>Получатель: Степанова Татьяна Владимировна</w:t>
              <w:br/>
              <w:t>Счёт: 40817810950225806840</w:t>
              <w:br/>
              <w:t>Банк: ФИЛИАЛ "ЦЕНТРАЛЬНЫЙ" ПАО "СОВКОМБАНК"</w:t>
              <w:br/>
              <w:t>БИК: 045004763</w:t>
              <w:br/>
              <w:t>К/с: 30101810150040000763</w:t>
              <w:br/>
              <w:t>ИНН банка: 4401116480</w:t>
              <w:br/>
              <w:br/>
              <w:t>Подпись: ___________________________</w:t>
              <w:br/>
              <w:t>Кубрак Е.А.</w:t>
            </w:r>
            <w:r w:rsidRPr="0005350B">
              <w:rPr>
                <w:b/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proofErr w:type="gramStart"/>
            <w:r w:rsidRPr="0005350B">
              <w:rPr>
                <w:lang w:val="ru-RU"/>
              </w:rPr>
            </w:r>
            <w:proofErr w:type="gramEnd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</w:t>
            </w:r>
            <w:r w:rsidRPr="0005350B">
              <w:rPr>
                <w:lang w:val="ru-RU"/>
              </w:rPr>
              <w:t>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</w:t>
            </w:r>
            <w:r w:rsidRPr="0005350B">
              <w:rPr>
                <w:lang w:val="ru-RU"/>
              </w:rPr>
              <w:t>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  <w:bookmarkStart w:id="0" w:name="_GoBack"/>
      <w:bookmarkEnd w:id="0"/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AE45-AE25-40B9-A943-067A68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2</cp:revision>
  <dcterms:created xsi:type="dcterms:W3CDTF">2013-12-23T23:15:00Z</dcterms:created>
  <dcterms:modified xsi:type="dcterms:W3CDTF">2026-06-22T11:14:00Z</dcterms:modified>
  <cp:category/>
</cp:coreProperties>
</file>