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ДОГОВОР О ЗАДАТКЕ</w:t>
      </w:r>
    </w:p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в счет обеспечения оплаты имущества, реализуемого на торгах</w:t>
      </w:r>
    </w:p>
    <w:p w:rsidR="00F34BAF" w:rsidRPr="0005350B" w:rsidRDefault="00F34BAF">
      <w:pPr>
        <w:rPr>
          <w:lang w:val="ru-RU"/>
        </w:rPr>
      </w:pPr>
    </w:p>
    <w:p w:rsidR="00F34BAF" w:rsidRPr="0005350B" w:rsidRDefault="0005350B" w:rsidP="000162C9">
      <w:pPr>
        <w:ind w:firstLine="709"/>
        <w:jc w:val="both"/>
        <w:rPr>
          <w:lang w:val="ru-RU"/>
        </w:rPr>
      </w:pPr>
      <w:r w:rsidRPr="0005350B">
        <w:rPr>
          <w:lang w:val="ru-RU"/>
        </w:rPr>
        <w:t>Организатор торгов – финансовый управляющий Лубенского Николая Дмитриевича (дата рождения: 20.10.1965, место рождения: с. Медвежье Калачеевского р-на Воронежской обл., адрес регистрации: Воронежская обл., с. Медвежье, ул. Победы, д. 7, ИНН: 361000648262, СНИЛС: 035-071-871 36), Кубрак Екатерина Александровна (ИНН 246417014946, рег. № 22308), - утверждена Решением Арбитражного суда Воронежской области от 15.09.2025 г. по делу № А14-10101/2025, именуемый в дальнейшем «ОРГАНИЗАТОР ТОРГОВ», с одной стороны, и _______________________________________________, паспорт _______________________________________________, зарегистрированный по адресу: _________________________________________, именуемый в дальнейшем «ПРЕТЕНДЕНТ», с другой стороны, именуемые совместно «Стороны», заключили настоящий договор о нижеследующем: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1. Предмет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соответствии с настоящим договором ПРЕТЕНДЕНТ обязан внести в срок до 1</w:t>
      </w:r>
      <w:r w:rsidR="000162C9">
        <w:rPr>
          <w:lang w:val="ru-RU"/>
        </w:rPr>
        <w:t>3</w:t>
      </w:r>
      <w:r w:rsidRPr="0005350B">
        <w:rPr>
          <w:lang w:val="ru-RU"/>
        </w:rPr>
        <w:t>.08.2026 16:00 МСК на счет ОРГАНИЗАТОРА ТОРГОВ сумму задатка в размере 20% (двадцать процентов) от начальной цены продажи лота, для участия в торгах (далее – «Задаток»).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вносится в обеспечение исполнения обязательства ПРЕТЕНДЕНТА по приобретению имущества: земельный участок, расположенный по адресу: Воронежская область, р-н Калачеевский, с. Медвежье, ул. Победы, сооружение. 2, площадь: 3 720 кв.м., категория земель: земли сельскохозяйственного назначения, вид разрешенного использования: для ведения ЛПХ, кадастровый номер: 36:10:3200015:32, принадлежащий Лубенскому Николаю Дмитриевичу и Лубенской Галине Викторовне, являющийся совместно нажитым имуществом супругов.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учитывается в счет оплаты имущества при заключении с ПРЕТЕНДЕНТОМ договора купли-продажи в соответствии с Гражданским кодексом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2. Обязанности Сторон</w:t>
      </w:r>
    </w:p>
    <w:p w:rsidR="00F34BAF" w:rsidRDefault="0005350B">
      <w:pPr>
        <w:pStyle w:val="a"/>
        <w:ind w:left="709"/>
      </w:pPr>
      <w:r>
        <w:t>ОРГАНИЗАТОР ТОРГОВ обязан:</w:t>
      </w:r>
    </w:p>
    <w:p w:rsidR="00F34BAF" w:rsidRPr="0005350B" w:rsidRDefault="0005350B">
      <w:pPr>
        <w:ind w:left="1417"/>
        <w:rPr>
          <w:lang w:val="ru-RU"/>
        </w:rPr>
      </w:pPr>
      <w:r w:rsidRPr="0005350B">
        <w:rPr>
          <w:lang w:val="ru-RU"/>
        </w:rPr>
        <w:t xml:space="preserve">а) возвратить Задаток ПРЕТЕНДЕНТУ в течение 5 (пяти) рабочих дней после подведения итогов торгов в случае, если ПРЕТЕНДЕНТ не признан </w:t>
      </w:r>
      <w:r w:rsidRPr="0005350B">
        <w:rPr>
          <w:lang w:val="ru-RU"/>
        </w:rPr>
        <w:lastRenderedPageBreak/>
        <w:t>победителем торгов;</w:t>
      </w:r>
      <w:r w:rsidRPr="0005350B">
        <w:rPr>
          <w:lang w:val="ru-RU"/>
        </w:rPr>
        <w:br/>
        <w:t>б) засчитать Задаток в счет оплаты приобретаемого имущества, если ПРЕТЕНДЕНТ признан победителем торгов и заключил договор купли-продажи;</w:t>
      </w:r>
      <w:r w:rsidRPr="0005350B">
        <w:rPr>
          <w:lang w:val="ru-RU"/>
        </w:rPr>
        <w:br/>
        <w:t>в) удержать Задаток (не возвращать) в случае, если ПРЕТЕНДЕНТ признан победителем торгов, но уклонился от заключения договора купли-продажи.</w:t>
      </w:r>
    </w:p>
    <w:p w:rsidR="00F34BAF" w:rsidRDefault="0005350B">
      <w:pPr>
        <w:pStyle w:val="a"/>
        <w:ind w:left="709"/>
      </w:pPr>
      <w:r>
        <w:t xml:space="preserve">ПРЕТЕНДЕНТ </w:t>
      </w:r>
      <w:proofErr w:type="spellStart"/>
      <w:r>
        <w:t>обязан</w:t>
      </w:r>
      <w:proofErr w:type="spellEnd"/>
      <w:r>
        <w:t>:</w:t>
      </w:r>
      <w:r>
        <w:br/>
      </w:r>
    </w:p>
    <w:p w:rsidR="00F34BAF" w:rsidRPr="0005350B" w:rsidRDefault="0005350B">
      <w:pPr>
        <w:ind w:left="1417"/>
        <w:rPr>
          <w:lang w:val="ru-RU"/>
        </w:rPr>
      </w:pPr>
      <w:r w:rsidRPr="0005350B">
        <w:rPr>
          <w:lang w:val="ru-RU"/>
        </w:rPr>
        <w:t>а) внести Задаток в размере и в срок, установленные п.1.1 настоящего Договора;</w:t>
      </w:r>
      <w:r w:rsidRPr="0005350B">
        <w:rPr>
          <w:lang w:val="ru-RU"/>
        </w:rPr>
        <w:br/>
        <w:t>б) в случае признания его победителем торгов — заключить договор купли-продажи в установленный срок;</w:t>
      </w:r>
      <w:r w:rsidRPr="0005350B">
        <w:rPr>
          <w:lang w:val="ru-RU"/>
        </w:rPr>
        <w:br/>
        <w:t>в) указать в назначении платежа при перечислении задатка: «Задаток за участие в торгах по лоту № 2 по делу № А14-10101/2025».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3. Срок действия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подлежит возврату ПРЕТЕНДЕНТУ не позднее 2</w:t>
      </w:r>
      <w:r w:rsidR="000162C9">
        <w:rPr>
          <w:lang w:val="ru-RU"/>
        </w:rPr>
        <w:t>3</w:t>
      </w:r>
      <w:r w:rsidRPr="0005350B">
        <w:rPr>
          <w:lang w:val="ru-RU"/>
        </w:rPr>
        <w:t>.08.2026 (в случае если ПРЕТЕНДЕНТ не признан победителем торгов).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4. Заключительные положения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части, не урегулированной настоящим договором, Стороны руководствуются нормами действующего законодательства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5. Реквизиты Сторон</w:t>
      </w:r>
    </w:p>
    <w:p w:rsidR="00F34BAF" w:rsidRDefault="00F34BAF"/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F34BAF" w:rsidRPr="000162C9"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t>ОРГАНИЗАТОР ТОРГОВ:</w:t>
            </w:r>
            <w:r w:rsidRPr="0005350B">
              <w:rPr>
                <w:b/>
                <w:lang w:val="ru-RU"/>
              </w:rPr>
              <w:br/>
            </w:r>
            <w:proofErr w:type="spellStart"/>
            <w:r w:rsidRPr="0005350B">
              <w:rPr>
                <w:lang w:val="ru-RU"/>
              </w:rPr>
              <w:t>Кубрак</w:t>
            </w:r>
            <w:proofErr w:type="spellEnd"/>
            <w:r w:rsidRPr="0005350B">
              <w:rPr>
                <w:lang w:val="ru-RU"/>
              </w:rPr>
              <w:t xml:space="preserve"> Екатерина Александровна</w:t>
            </w:r>
            <w:r w:rsidRPr="0005350B">
              <w:rPr>
                <w:lang w:val="ru-RU"/>
              </w:rPr>
              <w:br/>
              <w:t>ИНН 246417014946, рег. № 22308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  <w:t xml:space="preserve">Получатель: </w:t>
            </w:r>
            <w:r w:rsidR="000162C9">
              <w:rPr>
                <w:lang w:val="ru-RU"/>
              </w:rPr>
              <w:t xml:space="preserve">Получатель: получатель – </w:t>
            </w:r>
            <w:proofErr w:type="spellStart"/>
            <w:r w:rsidR="000162C9">
              <w:rPr>
                <w:lang w:val="ru-RU"/>
              </w:rPr>
              <w:lastRenderedPageBreak/>
              <w:t>Лубенский</w:t>
            </w:r>
            <w:proofErr w:type="spellEnd"/>
            <w:r w:rsidR="000162C9">
              <w:rPr>
                <w:lang w:val="ru-RU"/>
              </w:rPr>
              <w:t xml:space="preserve"> Николай Дмитриевич, номер счёта: 40817810150225812388, ФИЛИАЛ "ЦЕНТРАЛЬНЫЙ" ПАО "СОВКОМБАНК", БИК: 045004763, Корреспондентский счёт: 30101810150040000763, ИНН: 4401116480</w:t>
            </w:r>
            <w:bookmarkStart w:id="0" w:name="_GoBack"/>
            <w:bookmarkEnd w:id="0"/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  <w:t>Подпись: ___________________________</w:t>
            </w:r>
            <w:r w:rsidRPr="0005350B">
              <w:rPr>
                <w:lang w:val="ru-RU"/>
              </w:rPr>
              <w:br/>
            </w:r>
            <w:proofErr w:type="spellStart"/>
            <w:r w:rsidRPr="0005350B">
              <w:rPr>
                <w:lang w:val="ru-RU"/>
              </w:rPr>
              <w:t>Кубрак</w:t>
            </w:r>
            <w:proofErr w:type="spellEnd"/>
            <w:r w:rsidRPr="0005350B">
              <w:rPr>
                <w:lang w:val="ru-RU"/>
              </w:rPr>
              <w:t xml:space="preserve"> Е.А.</w:t>
            </w:r>
          </w:p>
        </w:tc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lastRenderedPageBreak/>
              <w:t>ПРЕТЕНДЕНТ: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lang w:val="ru-RU"/>
              </w:rPr>
              <w:t>ФИО: _______________________________</w:t>
            </w:r>
            <w:r w:rsidRPr="0005350B">
              <w:rPr>
                <w:lang w:val="ru-RU"/>
              </w:rPr>
              <w:br/>
              <w:t>Паспорт: ___________________________</w:t>
            </w:r>
            <w:r w:rsidRPr="0005350B">
              <w:rPr>
                <w:lang w:val="ru-RU"/>
              </w:rPr>
              <w:br/>
              <w:t>Адрес: _____________________________</w:t>
            </w:r>
            <w:r w:rsidRPr="0005350B">
              <w:rPr>
                <w:lang w:val="ru-RU"/>
              </w:rPr>
              <w:br/>
              <w:t>Тел.: ______________________________</w:t>
            </w:r>
            <w:r w:rsidRPr="0005350B">
              <w:rPr>
                <w:lang w:val="ru-RU"/>
              </w:rPr>
              <w:br/>
            </w:r>
            <w:r>
              <w:lastRenderedPageBreak/>
              <w:t>E</w:t>
            </w:r>
            <w:r w:rsidRPr="0005350B">
              <w:rPr>
                <w:lang w:val="ru-RU"/>
              </w:rPr>
              <w:t>-</w:t>
            </w:r>
            <w:r>
              <w:t>mail</w:t>
            </w:r>
            <w:r w:rsidRPr="0005350B">
              <w:rPr>
                <w:lang w:val="ru-RU"/>
              </w:rPr>
              <w:t>: ____________________________</w:t>
            </w:r>
            <w:r w:rsidRPr="0005350B">
              <w:rPr>
                <w:lang w:val="ru-RU"/>
              </w:rPr>
              <w:br/>
              <w:t>Счёт для возврата задатка:</w:t>
            </w:r>
            <w:r w:rsidRPr="0005350B">
              <w:rPr>
                <w:lang w:val="ru-RU"/>
              </w:rPr>
              <w:br/>
              <w:t>Банк: ______________________________</w:t>
            </w:r>
            <w:r w:rsidRPr="0005350B">
              <w:rPr>
                <w:lang w:val="ru-RU"/>
              </w:rPr>
              <w:br/>
              <w:t>БИК: _______________________________</w:t>
            </w:r>
            <w:r w:rsidRPr="0005350B">
              <w:rPr>
                <w:lang w:val="ru-RU"/>
              </w:rPr>
              <w:br/>
              <w:t>Счёт: ______________________________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  <w:t>Подпись: ___________________________</w:t>
            </w:r>
          </w:p>
        </w:tc>
      </w:tr>
    </w:tbl>
    <w:p w:rsidR="00F34BAF" w:rsidRPr="0005350B" w:rsidRDefault="00F34BAF">
      <w:pPr>
        <w:rPr>
          <w:lang w:val="ru-RU"/>
        </w:rPr>
      </w:pPr>
    </w:p>
    <w:sectPr w:rsidR="00F34BAF" w:rsidRPr="0005350B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2C9"/>
    <w:rsid w:val="00034616"/>
    <w:rsid w:val="0005350B"/>
    <w:rsid w:val="0006063C"/>
    <w:rsid w:val="0015074B"/>
    <w:rsid w:val="0029639D"/>
    <w:rsid w:val="00326F90"/>
    <w:rsid w:val="00AA1D8D"/>
    <w:rsid w:val="00B47730"/>
    <w:rsid w:val="00CB0664"/>
    <w:rsid w:val="00F34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FAE68"/>
  <w15:docId w15:val="{212E9593-3DD4-4585-8CA1-15E35D19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E48853-C9E8-47C8-8871-AF6A1C8E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4</cp:revision>
  <dcterms:created xsi:type="dcterms:W3CDTF">2013-12-23T23:15:00Z</dcterms:created>
  <dcterms:modified xsi:type="dcterms:W3CDTF">2026-07-08T14:30:00Z</dcterms:modified>
  <cp:category/>
</cp:coreProperties>
</file>